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11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8"/>
          <w:szCs w:val="28"/>
        </w:rPr>
        <w:t>Ольга Петровна,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360</w:t>
      </w:r>
      <w:r>
        <w:rPr>
          <w:rFonts w:ascii="Times New Roman" w:eastAsia="Times New Roman" w:hAnsi="Times New Roman" w:cs="Times New Roman"/>
          <w:sz w:val="28"/>
          <w:szCs w:val="28"/>
        </w:rPr>
        <w:t>-2803/202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ст.15.33 КоАП РФ в отношении должностного лица –директора </w:t>
      </w:r>
      <w:r>
        <w:rPr>
          <w:rStyle w:val="cat-OrganizationNamegrp-21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Ковальчук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исполняя должностные обязанности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Пионерская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70, кв.80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.04.2024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начисленных страховых взносах в составе единой формы ЕФС-1 раздел 2 за </w:t>
      </w:r>
      <w:r>
        <w:rPr>
          <w:rFonts w:ascii="Times New Roman" w:eastAsia="Times New Roman" w:hAnsi="Times New Roman" w:cs="Times New Roman"/>
          <w:sz w:val="28"/>
          <w:szCs w:val="28"/>
        </w:rPr>
        <w:t>три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в Отделение Фонда пенсионного и социального страхования РФ по ХМАО-Югре, чем 26.04.2024 в </w:t>
      </w:r>
      <w:r>
        <w:rPr>
          <w:rStyle w:val="cat-Timegrp-23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посредством почтового отправления,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В.В.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не позднее 25.04.2024 отчет по форме ЕФС-1 раздел 2 за </w:t>
      </w:r>
      <w:r>
        <w:rPr>
          <w:rFonts w:ascii="Times New Roman" w:eastAsia="Times New Roman" w:hAnsi="Times New Roman" w:cs="Times New Roman"/>
          <w:sz w:val="28"/>
          <w:szCs w:val="28"/>
        </w:rPr>
        <w:t>три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предоставив его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31.01.2025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860025200183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Выписки Программы Фонда со сведениями о поступлении отчета; выпиской из ЮГРЮЛ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Ковальчук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Ковальчук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9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79786002002250064310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160" w:line="257" w:lineRule="auto"/>
        <w:rPr>
          <w:sz w:val="25"/>
          <w:szCs w:val="25"/>
        </w:rPr>
      </w:pPr>
    </w:p>
    <w:p>
      <w:pPr>
        <w:spacing w:before="0" w:after="160" w:line="257" w:lineRule="auto"/>
        <w:rPr>
          <w:sz w:val="25"/>
          <w:szCs w:val="25"/>
        </w:rPr>
      </w:pPr>
    </w:p>
    <w:p>
      <w:pPr>
        <w:spacing w:before="0" w:after="160" w:line="257" w:lineRule="auto"/>
        <w:rPr>
          <w:sz w:val="25"/>
          <w:szCs w:val="25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453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Timegrp-23rplc-19">
    <w:name w:val="cat-Time grp-23 rplc-19"/>
    <w:basedOn w:val="DefaultParagraphFont"/>
  </w:style>
  <w:style w:type="character" w:customStyle="1" w:styleId="cat-SumInWordsgrp-18rplc-22">
    <w:name w:val="cat-SumInWords grp-18 rplc-22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Sumgrp-19rplc-36">
    <w:name w:val="cat-Sum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7B5A-6205-4E74-9AFD-CDDCD15F73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